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TOPIC:MARRIAGE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Meaning of the name Asher is how one could describe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discipline is my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never worry abou the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want to lead but wont be 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not hasty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never badly behaved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take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see how you move and want to outshine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don't like being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been offended but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manifest through shouting but some build me up in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never worry about the unknown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TOPIC:MARRIAGE</dc:title>
  <dcterms:created xsi:type="dcterms:W3CDTF">2021-10-11T04:52:05Z</dcterms:created>
  <dcterms:modified xsi:type="dcterms:W3CDTF">2021-10-11T04:52:05Z</dcterms:modified>
</cp:coreProperties>
</file>