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: Transports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transports are located below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walk, we walk...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Cars run smoothly, without traffic jams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move, on four wheels, with four passengers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passengers wait, get on and off, and where the bus times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getting into a transport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three colors and it helps regulate motorists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 means of transport for long journeys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where buses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: Transports</dc:title>
  <dcterms:created xsi:type="dcterms:W3CDTF">2021-10-11T04:52:12Z</dcterms:created>
  <dcterms:modified xsi:type="dcterms:W3CDTF">2021-10-11T04:52:12Z</dcterms:modified>
</cp:coreProperties>
</file>