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CROSSWORD have fun!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Mexico gives the U.S the Southwest for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shot "Billy the Kid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was the biggest cause of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Billy the Kid sought out revenge for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group that was lead by Teddy Roosevelt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Established the territory that would become New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captured Santa Fe without a single gun shot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Charles Bent was assassinated during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Mexican independence was won after this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process of California becoming a slave free state during this event Texas and New Mexico became available ti the idea of having slaves or not.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made my people walk for 300 miles.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was charged with 1st degree murder and shot by Pat Garrett.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was a leader and medicine man from the Apache bands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was an American frontierman in New Mexico.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Means to give up or 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of unfair lawyers that took people's  land.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have fun!</dc:title>
  <dcterms:created xsi:type="dcterms:W3CDTF">2021-10-11T04:53:24Z</dcterms:created>
  <dcterms:modified xsi:type="dcterms:W3CDTF">2021-10-11T04:53:24Z</dcterms:modified>
</cp:coreProperties>
</file>