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CONTAMINATION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HANDS    </w:t>
      </w:r>
      <w:r>
        <w:t xml:space="preserve">   WOODEN SPOONS    </w:t>
      </w:r>
      <w:r>
        <w:t xml:space="preserve">   TEA TOWELS    </w:t>
      </w:r>
      <w:r>
        <w:t xml:space="preserve">   TEMPERATURE PROBES    </w:t>
      </w:r>
      <w:r>
        <w:t xml:space="preserve">   CLEANING CLOTHS    </w:t>
      </w:r>
      <w:r>
        <w:t xml:space="preserve">   BROOM    </w:t>
      </w:r>
      <w:r>
        <w:t xml:space="preserve">   MOPS    </w:t>
      </w:r>
      <w:r>
        <w:t xml:space="preserve">   KNIFE    </w:t>
      </w:r>
      <w:r>
        <w:t xml:space="preserve">   RAW MEAT    </w:t>
      </w:r>
      <w:r>
        <w:t xml:space="preserve">   DIRT    </w:t>
      </w:r>
      <w:r>
        <w:t xml:space="preserve">   CHOPPINGBOARDS    </w:t>
      </w:r>
      <w:r>
        <w:t xml:space="preserve">   HANDWASHING    </w:t>
      </w:r>
      <w:r>
        <w:t xml:space="preserve">   COUGHING    </w:t>
      </w:r>
      <w:r>
        <w:t xml:space="preserve">   SNEEZING    </w:t>
      </w:r>
      <w:r>
        <w:t xml:space="preserve">   PESTS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CONTAMINATION </dc:title>
  <dcterms:created xsi:type="dcterms:W3CDTF">2021-10-11T04:49:44Z</dcterms:created>
  <dcterms:modified xsi:type="dcterms:W3CDTF">2021-10-11T04:49:44Z</dcterms:modified>
</cp:coreProperties>
</file>