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COUNTRY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finishing sprint at the end of a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the Swedish work out that means speed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ability to run for long periods of time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Short, fast but controlled runs lasting under a minute that gradually speed up 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side cramp is also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inward roll off your foot during part of your stride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small object tied to runners shoes that track their movements across the finish line?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end of a race where all runners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a cross country event when three or more teams compete?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a course in which the start and finish line are in the same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combined speed and endurance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shoe that has metal spikes on the bottoms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are movements called designed to increase a muscles flexibility?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runner called that did not register for the race? (this is usually frowned upon)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a runner runs the second half of the race faster than the first half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beginning of a race where all the runners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when an athlete does not drink enough water?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degree of effort or exertion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 that typically runs 5k for a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stiffness of muscles due to the cause of by product of the body's use of carbohydrates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piece of paper pinned to the front of a runner usually with numbers printed on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light weight tank top most runners wear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COUNTRY CROSSWORD </dc:title>
  <dcterms:created xsi:type="dcterms:W3CDTF">2021-10-11T04:49:18Z</dcterms:created>
  <dcterms:modified xsi:type="dcterms:W3CDTF">2021-10-11T04:49:18Z</dcterms:modified>
</cp:coreProperties>
</file>