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CFCS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PLASTIC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FOSSILFUEL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DEFORESTATION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GLOBALWARMING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THE WORD</dc:title>
  <dcterms:created xsi:type="dcterms:W3CDTF">2021-10-11T04:49:11Z</dcterms:created>
  <dcterms:modified xsi:type="dcterms:W3CDTF">2021-10-11T04:49:11Z</dcterms:modified>
</cp:coreProperties>
</file>