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ANSWER TO A SUBTRACTION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CLOSED , FLAT SHAPE WITH AT LEAST THREE SIDES AND STRAIGHT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SENTENCE WITH NO EQUAL 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SENTENCE WITH AN EQUAL 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ROUNDING TO DETERMINE AN APPROXIMATE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PATTERN OR SEQUENCE OF NUMBERS IN ORDER WITHOUT SKIPPING A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WITH MARKED INTERVALS WITH TICKS OR HASH MARKS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AN EXACT ANSWER; AN EDUCATED GUESS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AROUND THE OUTER EDGE OF A SHAPE; TO FIND THE PERIMETER YOU ADD ALL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ANSWER TO AN ADDITION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ESTIMATION WITH SPECIFIC RULES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BEING ADDED WITH ANOTHER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#1</dc:title>
  <dcterms:created xsi:type="dcterms:W3CDTF">2021-10-11T04:49:52Z</dcterms:created>
  <dcterms:modified xsi:type="dcterms:W3CDTF">2021-10-11T04:49:52Z</dcterms:modified>
</cp:coreProperties>
</file>