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CROSS WORD PUZZLE ACTIVITY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quality of being open to more than one interpretation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conditions under which land or buildings are held or occupied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general agreement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metric unit of square measure, equal to 10000 square metres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action of converting waste into reuseable material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course of action adopted by an organisation or individual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equal in value, amount, function, meaning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activity of felling trees and cutting and preparing timber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action of maintaining or supporting oneself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force or energy with which a body moves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action of clearing a wide area of trees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used in reference to an unexpected or coincidental situation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reduction in the number or quantity of something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 WORD PUZZLE ACTIVITY</dc:title>
  <dcterms:created xsi:type="dcterms:W3CDTF">2021-10-11T04:50:58Z</dcterms:created>
  <dcterms:modified xsi:type="dcterms:W3CDTF">2021-10-11T04:50:58Z</dcterms:modified>
</cp:coreProperties>
</file>