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types on a small machine and records everything said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works for the defendant, trying to get a verdict of not guilty or best possible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makes sure the laws are followed, punishes witnesses who lie, decides guilty or not guilty in a bench trial, &amp; decides the sentence when the defendant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 person into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6-12 people who listen to all evidence at a trial and decide if the defendant is guilty or not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pleading guilty to a lesser charge for a reduced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statement of what the defendant is accused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a witness says in court while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"police officer"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actually saw something related to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serious type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in court with the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to the court under oath</w:t>
            </w:r>
          </w:p>
        </w:tc>
      </w:tr>
    </w:tbl>
    <w:p>
      <w:pPr>
        <w:pStyle w:val="WordBankMedium"/>
      </w:pPr>
      <w:r>
        <w:t xml:space="preserve">   eyewitness    </w:t>
      </w:r>
      <w:r>
        <w:t xml:space="preserve">   judge    </w:t>
      </w:r>
      <w:r>
        <w:t xml:space="preserve">   jury    </w:t>
      </w:r>
      <w:r>
        <w:t xml:space="preserve">   bailiff    </w:t>
      </w:r>
      <w:r>
        <w:t xml:space="preserve">   perjury    </w:t>
      </w:r>
      <w:r>
        <w:t xml:space="preserve">   defense attorney    </w:t>
      </w:r>
      <w:r>
        <w:t xml:space="preserve">   defendant    </w:t>
      </w:r>
      <w:r>
        <w:t xml:space="preserve">   plea bargain    </w:t>
      </w:r>
      <w:r>
        <w:t xml:space="preserve">   criminal complaint    </w:t>
      </w:r>
      <w:r>
        <w:t xml:space="preserve">   felony    </w:t>
      </w:r>
      <w:r>
        <w:t xml:space="preserve">   court reporter    </w:t>
      </w:r>
      <w:r>
        <w:t xml:space="preserve">   arrest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CRP TERMS</dc:title>
  <dcterms:created xsi:type="dcterms:W3CDTF">2021-10-11T04:58:07Z</dcterms:created>
  <dcterms:modified xsi:type="dcterms:W3CDTF">2021-10-11T04:58:07Z</dcterms:modified>
</cp:coreProperties>
</file>