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fiume lungo il quale si sviluppò la civiltà Egizia.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Religione Ebraica che professa un solo 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Famosa strada costruita da Appio Claudio.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delle civiltà più importanti dell’Italia.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città nell’Antica Grecia erano chiamate...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L’alfabeto Fenicio era privo di alcune lettere.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Nome delle prime monete Attiche.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Oltre agli uomini, potevano partecipare alle attività ginniche anche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Fiumi della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Luogo della polis in cui si socializzava.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sede degli dei si trovava sul monte...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Antica scrittura Egizia.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Famoso imperatore Macedone, soprannominato “Magno”.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delle capitali dell’Impero Persiano.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Membri dell’aristocrazia Romana.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Città sorta sulle rive del Tevere.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Fenici commerciavano via...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civiltà Cretese è conosciuta grazie al mito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Guerra più famosa combattuta dai Micenei o Achei.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CRUCHISTORY</dc:title>
  <dcterms:created xsi:type="dcterms:W3CDTF">2021-10-11T04:59:05Z</dcterms:created>
  <dcterms:modified xsi:type="dcterms:W3CDTF">2021-10-11T04:59:05Z</dcterms:modified>
</cp:coreProperties>
</file>