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NOTTE STELLATA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VENERE E MARTE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ONDA DI KANAGAWA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BASILICA DI SAN PIETRO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COLORE GIALLO PREVALENTE NELLE SUE OPERE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BACIO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L'UOMO VITRUVIANO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GUERNICA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PERSISTENZA DELLA MEMORIA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VASO BLU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RITRATTO MARILYN MONROE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COLAZIONE DEI CANOTTI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CRUCIARTE</dc:title>
  <dcterms:created xsi:type="dcterms:W3CDTF">2021-10-11T04:58:28Z</dcterms:created>
  <dcterms:modified xsi:type="dcterms:W3CDTF">2021-10-11T04:58:28Z</dcterms:modified>
</cp:coreProperties>
</file>