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Parris black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Drinks the blood in the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judge in the Salem court. “The Hanging Judge”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Elderly inhabitant of Salem. He challenges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Salem farmer and former lover of Abigail’s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Minister of Salem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Decent and honest woman. Wife of john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Thomas Putnam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Reverend Parris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Beggar in Salem, first person accused of witchcraft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</dc:title>
  <dcterms:created xsi:type="dcterms:W3CDTF">2021-10-11T04:58:49Z</dcterms:created>
  <dcterms:modified xsi:type="dcterms:W3CDTF">2021-10-11T04:58:49Z</dcterms:modified>
</cp:coreProperties>
</file>