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CRUCIBLE REVIEW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Accuse    </w:t>
      </w:r>
      <w:r>
        <w:t xml:space="preserve">   AnnPutnam    </w:t>
      </w:r>
      <w:r>
        <w:t xml:space="preserve">   ArthurMiller    </w:t>
      </w:r>
      <w:r>
        <w:t xml:space="preserve">   Betty    </w:t>
      </w:r>
      <w:r>
        <w:t xml:space="preserve">   Confess    </w:t>
      </w:r>
      <w:r>
        <w:t xml:space="preserve">   Danforth    </w:t>
      </w:r>
      <w:r>
        <w:t xml:space="preserve">   Faction    </w:t>
      </w:r>
      <w:r>
        <w:t xml:space="preserve">   GilesCorey    </w:t>
      </w:r>
      <w:r>
        <w:t xml:space="preserve">   Greed    </w:t>
      </w:r>
      <w:r>
        <w:t xml:space="preserve">   HUAC    </w:t>
      </w:r>
      <w:r>
        <w:t xml:space="preserve">   Integrity    </w:t>
      </w:r>
      <w:r>
        <w:t xml:space="preserve">   JohnProctor    </w:t>
      </w:r>
      <w:r>
        <w:t xml:space="preserve">   JudgeHathorne    </w:t>
      </w:r>
      <w:r>
        <w:t xml:space="preserve">   MarthaCorey    </w:t>
      </w:r>
      <w:r>
        <w:t xml:space="preserve">   MaryWarren    </w:t>
      </w:r>
      <w:r>
        <w:t xml:space="preserve">   McCarthyism    </w:t>
      </w:r>
      <w:r>
        <w:t xml:space="preserve">   Noose    </w:t>
      </w:r>
      <w:r>
        <w:t xml:space="preserve">   RebeccaNurse    </w:t>
      </w:r>
      <w:r>
        <w:t xml:space="preserve">   RedScare    </w:t>
      </w:r>
      <w:r>
        <w:t xml:space="preserve">   Reputation    </w:t>
      </w:r>
      <w:r>
        <w:t xml:space="preserve">   RevHale    </w:t>
      </w:r>
      <w:r>
        <w:t xml:space="preserve">   RevParris    </w:t>
      </w:r>
      <w:r>
        <w:t xml:space="preserve">   Salem    </w:t>
      </w:r>
      <w:r>
        <w:t xml:space="preserve">   SalemVillage    </w:t>
      </w:r>
      <w:r>
        <w:t xml:space="preserve">   Spirits    </w:t>
      </w:r>
      <w:r>
        <w:t xml:space="preserve">   Tituba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REVIEW 1</dc:title>
  <dcterms:created xsi:type="dcterms:W3CDTF">2021-10-11T04:58:32Z</dcterms:created>
  <dcterms:modified xsi:type="dcterms:W3CDTF">2021-10-11T04:58:32Z</dcterms:modified>
</cp:coreProperties>
</file>