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CRUCICHIMICA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INDICA L'EQUILIBRIO QUANDO REAGENTI E PRODOTTI SONO NELLA STESSA FASE?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NELLE FORMULE SONO INDICATE CON LE PARENTESI QUADRE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SONO IN GRADO, CON LA LORO PRESENZA, DI FAR AVVENIRE LE REAZIONE CHIMICHE PIU' VELOCEMENTE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VIENE DEFINITA COME IL RAPPORTO TRA LA QUANTITA' DI REAGENTE E IL TEMPO NECESSARIO PER TRASFORMARLO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COSA SI OTTIENE QUANDO LA REAZIONE DIRETTA E INVERSA HANNO LA STESSA VELOCITA'?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QUANDO UNA REAZIONE è INDICATA CON UNA DOPPIA FRECCIA VUOL DIRE CHE LA REAZIONE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L'EQUAZIONE CHE DESCRIVE LA VELOCITA' DI UNA REAZIONE?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STUDIA LA VELOCITA' DELLE REAZIONI CHIMICHE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 COSA INDICANO LE COSTANTI DI EQUILIBRIO?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L'ENERGIA NECESSARIA AFFINCHE' UNA REAZIONE AVVENGA SI DICE...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COSTANTE D'EQUILIBRIO DIPENDE DALLA...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METTE IN RELAZIONE LE CONCENTRAZIONI DELLE SPECIE CHIMICHE ALL'EQUILIBRIO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L'EQUILIBRIO CHIMICO E' UNA CONDIZIONE...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 ORDINI POSSONO AVERE LE REAZIONI?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 CHE ORDINE E' UNA REAZIONE LA CUI VELOCITA' E' INDIPENDENTE DALLA CONCENTRAZIONE DEI REAGENTI?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Kc E' MAGGIORE DI UNO SONO FAVORITI 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CRUCICHIMICA</dc:title>
  <dcterms:created xsi:type="dcterms:W3CDTF">2021-10-11T04:59:05Z</dcterms:created>
  <dcterms:modified xsi:type="dcterms:W3CDTF">2021-10-11T04:59:05Z</dcterms:modified>
</cp:coreProperties>
</file>