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 parla Pochaontas per chiedere consigli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Allenatore di eroi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rivale di Tarzan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spara Mulan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Costume indossato da un bambino sperduto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cercano in un film disney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tiene in bocca un personaggio di Atlantis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Ballano con Bert in Mary Poppins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Personaggio stregato nel castello della Bestia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Oggetto magico nella caverna delle meraviglie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Canzone Disney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scambia Lilo con la navicella di Stitch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Fanno sollevare un edificio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 è nascosta una principessa </w:t>
            </w:r>
          </w:p>
        </w:tc>
      </w:tr>
    </w:tbl>
    <w:p>
      <w:pPr>
        <w:pStyle w:val="WordBankMedium"/>
      </w:pPr>
      <w:r>
        <w:t xml:space="preserve">   Puzzola    </w:t>
      </w:r>
      <w:r>
        <w:t xml:space="preserve">   Palloncini     </w:t>
      </w:r>
      <w:r>
        <w:t xml:space="preserve">   Torre    </w:t>
      </w:r>
      <w:r>
        <w:t xml:space="preserve">   Pinguini    </w:t>
      </w:r>
      <w:r>
        <w:t xml:space="preserve">   Fiammifero     </w:t>
      </w:r>
      <w:r>
        <w:t xml:space="preserve">   Tappeto    </w:t>
      </w:r>
      <w:r>
        <w:t xml:space="preserve">   Nemo    </w:t>
      </w:r>
      <w:r>
        <w:t xml:space="preserve">   Filottete    </w:t>
      </w:r>
      <w:r>
        <w:t xml:space="preserve">   Chicco    </w:t>
      </w:r>
      <w:r>
        <w:t xml:space="preserve">   Riflesso     </w:t>
      </w:r>
      <w:r>
        <w:t xml:space="preserve">   Stellacadente    </w:t>
      </w:r>
      <w:r>
        <w:t xml:space="preserve">   Sabor    </w:t>
      </w:r>
      <w:r>
        <w:t xml:space="preserve">   Nonnasalice    </w:t>
      </w:r>
      <w:r>
        <w:t xml:space="preserve">   Razzo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CRUCIDISNEY</dc:title>
  <dcterms:created xsi:type="dcterms:W3CDTF">2021-10-11T04:58:49Z</dcterms:created>
  <dcterms:modified xsi:type="dcterms:W3CDTF">2021-10-11T04:58:49Z</dcterms:modified>
</cp:coreProperties>
</file>