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CRUCIDOPOCRESIMA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Ramoscello della 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Piccola carrozza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Luogo di apparizioni mariane no Medjugorie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Quella di sant'Andrea e di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Mattonella digitale magica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Disegnare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Vizio capitale anagramma di suilusra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Abbassamento di pressione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Anagramma di mitidezza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Valle stretta e profonda con pareti molto ripide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Sentimento di sofferta partecipazione al male altrui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Contrario di broncio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 tiene attaccato/a 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strumento per distruggere le noci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Vizio capitale anagramma di cacidia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Vizio capitale anagramma di avidini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Ribelle, turbolento, vandalo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vizio capitale anagramma di 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c'era il week-end scorso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Nella teologia cattolica, uno dei sette peccati capitali, consistente nell'amor di sé spinto fino all'eccesso di considerarsi principio e fine del proprio essere, disconoscendo quindi la propria condizione di creatura.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CRUCIDOPOCRESIMA</dc:title>
  <dcterms:created xsi:type="dcterms:W3CDTF">2021-10-11T04:58:36Z</dcterms:created>
  <dcterms:modified xsi:type="dcterms:W3CDTF">2021-10-11T04:58:36Z</dcterms:modified>
</cp:coreProperties>
</file>