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CRUCIFEROUS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ARUGULA    </w:t>
      </w:r>
      <w:r>
        <w:t xml:space="preserve">   BOK CHOY    </w:t>
      </w:r>
      <w:r>
        <w:t xml:space="preserve">   LAND CRESS    </w:t>
      </w:r>
      <w:r>
        <w:t xml:space="preserve">   SHEPHERDS PURSE    </w:t>
      </w:r>
      <w:r>
        <w:t xml:space="preserve">   COLLARDS    </w:t>
      </w:r>
      <w:r>
        <w:t xml:space="preserve">   WATERCRESS    </w:t>
      </w:r>
      <w:r>
        <w:t xml:space="preserve">   TURNIP    </w:t>
      </w:r>
      <w:r>
        <w:t xml:space="preserve">   RUTABAGA    </w:t>
      </w:r>
      <w:r>
        <w:t xml:space="preserve">   RADISHES    </w:t>
      </w:r>
      <w:r>
        <w:t xml:space="preserve">   MUSTARD GREENS    </w:t>
      </w:r>
      <w:r>
        <w:t xml:space="preserve">   KOHLRABI    </w:t>
      </w:r>
      <w:r>
        <w:t xml:space="preserve">   KALE    </w:t>
      </w:r>
      <w:r>
        <w:t xml:space="preserve">   HORSERADISH    </w:t>
      </w:r>
      <w:r>
        <w:t xml:space="preserve">   CAULIFLOWER    </w:t>
      </w:r>
      <w:r>
        <w:t xml:space="preserve">   CABBAGE    </w:t>
      </w:r>
      <w:r>
        <w:t xml:space="preserve">   BRUSSEL SPROUTS    </w:t>
      </w:r>
      <w:r>
        <w:t xml:space="preserve">   BROCCOLI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CRUCIFEROUS VEGETABLES</dc:title>
  <dcterms:created xsi:type="dcterms:W3CDTF">2021-10-11T04:57:31Z</dcterms:created>
  <dcterms:modified xsi:type="dcterms:W3CDTF">2021-10-11T04:57:31Z</dcterms:modified>
</cp:coreProperties>
</file>