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CRUCIFIXION &amp; RESURRECTION</w:t>
      </w:r>
    </w:p>
    <w:p>
      <w:pPr>
        <w:pStyle w:val="Questions"/>
      </w:pPr>
      <w:r>
        <w:t xml:space="preserve">1. LNGEA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AYRAVCL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SEIISDLPC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EEGLIAL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ELOSGP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HEAEVN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JESSU HSITCR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ROMIGNN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SOLSIDRE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CSSIPE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UYNDSA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WRIPSHO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AWRS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OMRSUR FO SWRA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DIKOMGN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CRUCIFIXION &amp; RESURRECTION</dc:title>
  <dcterms:created xsi:type="dcterms:W3CDTF">2021-10-11T04:58:43Z</dcterms:created>
  <dcterms:modified xsi:type="dcterms:W3CDTF">2021-10-11T04:58:43Z</dcterms:modified>
</cp:coreProperties>
</file>