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CRUCIFOCA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sono le tipologie di grotte frequentate dalle foche monache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foca che raggiunge i 205 m di profondità per procurarsi cibo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foca vi trascorre la maggior parte del tempo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 utilizza della foca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Classe alla quale appartengono i mammiferi.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Prima regola da rispettare se si incontrasse la foca monaca è il mantenimento della…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Permette l’identificazione del sesso nelle foche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 ne nutrono in buona parte le foche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Colore della pelliccia cucciolo di foca monaca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Strumenti applicati sulle foche per conoscere tutto su loro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Colore della folta pelliccia cucciolo di foca monaca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 preoccupa di raccogliere informazioni sulla foca dal 1998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Verso emesso dalle mucche che fanno anche le foche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Età (in anni) in cui inizia a riprodursi il maschio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Colore del cucciolo svezzato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Nella grotta tipo B oltre alla spiaggia larga e profonda non può mancare nella parte interna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Miglia marine percorse al giorno da una foca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Bisogna mantenerlo, oltre alla distanza di 50 m, quando si avvista una foca monaca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Isola del P.N.A.T. ove è avvenuto l’ultimo avvistamento nel 2020 di foca monaca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Lo sono le tipologie di grotte frequentate dalle foche monache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È grave quello di estinzione per le foche monache.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Kg ricavati da un solo individuo di foca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Strumenti applicati sulle foche per conoscere tutto su loro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Strumenti tecnologici oggi considerati importantissimi come testimonianza per l’avvistamento delle foche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Famiglia alla quale appartengono le foche monache.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Vanno spenti quando sei in mare e incontri la foca monaca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Colore della folta pelliccia cucciolo di foca monaca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foca che raggiunge i 100 m di profondità per trovare il cibo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Principale causa di morte delle foche al 53%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Colore della macchia che presenta sul ventre e sul petto il maschio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Permettono di riconoscere se una foca è anziana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Colore della folta pelliccia cucciolo di foca monaca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 sono le grotte di tipo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PINNIPEDI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Inizio evoluzione focidi in milioni di anni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Vi partorisce la foca monaca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Luogo di accoppiamento per le foche monache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Numero di cuccioli che nascono all’anno da una femmina di foca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Lo può essere la foca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Oltre alla spiaggia larga e profonda non può mancare in una grotta riproduttiva nella parte interna della grotta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Secondo una testimonianza del 150°a.C. era quella l’ora più probabile di incontrarle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Lo è considerata la Neomonachus tropicalis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Sono considerati odobenidi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Individui restanti in vita di foche monache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Lo rischia il cucciolo se si disturba la mamma foca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Utilizzo principale dei denti nelle foche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Colore della macchia che presenta sul dorso e sul petto la femmina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Tra i primi popoli che hanno causato la morte di molte foche.</w:t>
            </w:r>
          </w:p>
        </w:tc>
      </w:tr>
    </w:tbl>
    <w:p>
      <w:pPr>
        <w:pStyle w:val="WordBankLarge"/>
      </w:pPr>
      <w:r>
        <w:t xml:space="preserve">   MAMMIFERI    </w:t>
      </w:r>
      <w:r>
        <w:t xml:space="preserve">   FOCIDI    </w:t>
      </w:r>
      <w:r>
        <w:t xml:space="preserve">   10    </w:t>
      </w:r>
      <w:r>
        <w:t xml:space="preserve">   Dotati di pinne    </w:t>
      </w:r>
      <w:r>
        <w:t xml:space="preserve">   TRICHECHI    </w:t>
      </w:r>
      <w:r>
        <w:t xml:space="preserve">   MONACA    </w:t>
      </w:r>
      <w:r>
        <w:t xml:space="preserve">   ESTINTA    </w:t>
      </w:r>
      <w:r>
        <w:t xml:space="preserve">   PERICOLO    </w:t>
      </w:r>
      <w:r>
        <w:t xml:space="preserve">   SETTECENTO    </w:t>
      </w:r>
      <w:r>
        <w:t xml:space="preserve">   ROMANI    </w:t>
      </w:r>
      <w:r>
        <w:t xml:space="preserve">   GRASSO    </w:t>
      </w:r>
      <w:r>
        <w:t xml:space="preserve">   CINQUANTA    </w:t>
      </w:r>
      <w:r>
        <w:t xml:space="preserve">   VOLONTARIA    </w:t>
      </w:r>
      <w:r>
        <w:t xml:space="preserve">   MARE APERTO    </w:t>
      </w:r>
      <w:r>
        <w:t xml:space="preserve">   PESCI    </w:t>
      </w:r>
      <w:r>
        <w:t xml:space="preserve">   TRAMORTIRE    </w:t>
      </w:r>
      <w:r>
        <w:t xml:space="preserve">   CINQUANTADUE    </w:t>
      </w:r>
      <w:r>
        <w:t xml:space="preserve">   ATLANTICA    </w:t>
      </w:r>
      <w:r>
        <w:t xml:space="preserve">   MEDITERRANEA    </w:t>
      </w:r>
      <w:r>
        <w:t xml:space="preserve">   FOTOIDENTIFICAZIONE    </w:t>
      </w:r>
      <w:r>
        <w:t xml:space="preserve">   PROFONDIMETRI    </w:t>
      </w:r>
      <w:r>
        <w:t xml:space="preserve">   PROFONDIMETRI    </w:t>
      </w:r>
      <w:r>
        <w:t xml:space="preserve">   MUGGITO    </w:t>
      </w:r>
      <w:r>
        <w:t xml:space="preserve">   MEZZOGIORNO    </w:t>
      </w:r>
      <w:r>
        <w:t xml:space="preserve">   GROTTE    </w:t>
      </w:r>
      <w:r>
        <w:t xml:space="preserve">   DUE    </w:t>
      </w:r>
      <w:r>
        <w:t xml:space="preserve">   DUE    </w:t>
      </w:r>
      <w:r>
        <w:t xml:space="preserve">   A VOLTA APERTA    </w:t>
      </w:r>
      <w:r>
        <w:t xml:space="preserve">   BARRIERA    </w:t>
      </w:r>
      <w:r>
        <w:t xml:space="preserve">   BARRIERA    </w:t>
      </w:r>
      <w:r>
        <w:t xml:space="preserve">   NERO    </w:t>
      </w:r>
      <w:r>
        <w:t xml:space="preserve">   NERO    </w:t>
      </w:r>
      <w:r>
        <w:t xml:space="preserve">   NERO    </w:t>
      </w:r>
      <w:r>
        <w:t xml:space="preserve">   NERO    </w:t>
      </w:r>
      <w:r>
        <w:t xml:space="preserve">   ARGENTO    </w:t>
      </w:r>
      <w:r>
        <w:t xml:space="preserve">   BIANCO    </w:t>
      </w:r>
      <w:r>
        <w:t xml:space="preserve">   BIANCA    </w:t>
      </w:r>
      <w:r>
        <w:t xml:space="preserve">   CINQUE    </w:t>
      </w:r>
      <w:r>
        <w:t xml:space="preserve">   CICATRICI    </w:t>
      </w:r>
      <w:r>
        <w:t xml:space="preserve">   MARE    </w:t>
      </w:r>
      <w:r>
        <w:t xml:space="preserve">   UNO    </w:t>
      </w:r>
      <w:r>
        <w:t xml:space="preserve">   ISPRA    </w:t>
      </w:r>
      <w:r>
        <w:t xml:space="preserve">   PIANOSA    </w:t>
      </w:r>
      <w:r>
        <w:t xml:space="preserve">   CELLULARI    </w:t>
      </w:r>
      <w:r>
        <w:t xml:space="preserve">   SILENZIO    </w:t>
      </w:r>
      <w:r>
        <w:t xml:space="preserve">   ABBANDONO    </w:t>
      </w:r>
      <w:r>
        <w:t xml:space="preserve">   CALMA    </w:t>
      </w:r>
      <w:r>
        <w:t xml:space="preserve">   MOTORI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CRUCIFOCA</dc:title>
  <dcterms:created xsi:type="dcterms:W3CDTF">2021-10-11T04:59:03Z</dcterms:created>
  <dcterms:modified xsi:type="dcterms:W3CDTF">2021-10-11T04:59:03Z</dcterms:modified>
</cp:coreProperties>
</file>