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levanta para enseñar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Diccionario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Tela de cobertura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agresión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¿Qué pasa en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sinónimo de tutú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Ocuparse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 hacer cuando se le da un consejo?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Série de Netflix sobre las mujeres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contrario de avanzar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libertad de las mujeres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antónimo de superwoman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Conjunto de reglas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relación íntima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2021-10-12T14:08:29Z</dcterms:created>
  <dcterms:modified xsi:type="dcterms:W3CDTF">2021-10-12T14:08:29Z</dcterms:modified>
</cp:coreProperties>
</file>