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operador ...., es verdadero si cualquiera de las dos expresiones es verdadero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conocido como el Código Estadounidense Estándar para el Intercambio de Información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Sistema de numeración representado por 16simbolos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aplicación que me permite realizar pseudocodigos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Sistema de numeración representado por 8 simbolos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aquel que está escrito en un lenguaje de programación determinado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operadores ......................... son símbolos que se usan para comparar dos valores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Sistema de numeración compuesto por ceros y unos se llama...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mínima unidad de la informacion es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resultado es verdadero si ambas expresiones son verdaderas; por lo tanto el operador logico es....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2021-10-11T04:57:56Z</dcterms:created>
  <dcterms:modified xsi:type="dcterms:W3CDTF">2021-10-11T04:57:56Z</dcterms:modified>
</cp:coreProperties>
</file>