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 LEGISLATIVO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___________________ está dividida en dos Cámaras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Los temas de política pública son analizados por 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número de años que una persona puede trabajar para la Legislatura se conoce como ___________  ____ 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Capitolio Estatal se encuentra en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_________________ son hechas por la Legislatura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_________________ usan un voto de viva voz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Donde los/las Senadores/as van cuando no están trabajando en Sacramento; sus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Tiempo que los/las Senadores/as y los/las Asambleístas pueden trabajar en la Legislatura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número de Asambleístas en California es __________________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 personas que residen en el distrito de un/una Senador/a son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número de Senadores/as en California es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 es un voto positivo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Cuando el Senado se reune en el hemiciclo del Senado, están en _______________ Plenaria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LEGISLATIVO</dc:title>
  <dcterms:created xsi:type="dcterms:W3CDTF">2021-10-11T04:59:32Z</dcterms:created>
  <dcterms:modified xsi:type="dcterms:W3CDTF">2021-10-11T04:59:32Z</dcterms:modified>
</cp:coreProperties>
</file>