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CRUCIGUIDO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Pelosetta e colorita, non più larga di due dita, fa rizzar la pelle umana e il suo nome finisce in "ica"... non c'è bisogno che ti dica che si tratta della..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Guido li usa per conquistare le donne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E' nera ma non è la Denk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Ce l'hanno solo le donne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 calciatore milanista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Giustifica il ritardo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Guido li rompe spesso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Alla MartiBari piace chiamarti così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Guido si crede forte ad usarlo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 buca ma non si sgonfia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Oltre ad essere veloce a letto lo sei anche sulla..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Quello che hai sbagliato contro il Due Carrare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Guido non può farne a meno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Una delle tante e la conosciamo tutti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CRUCIGUIDO</dc:title>
  <dcterms:created xsi:type="dcterms:W3CDTF">2021-10-11T04:59:07Z</dcterms:created>
  <dcterms:modified xsi:type="dcterms:W3CDTF">2021-10-11T04:59:07Z</dcterms:modified>
</cp:coreProperties>
</file>