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CRUCILEGNO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tipo di legno e realizzato con scarti?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è il rivestimento esterno del legno?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tipo di legno è costituito da due fogli di piallaccio di pioppo o betulla?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 sono le prime costruzioni di legno conosciute?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si chiama l'elemento che conferisce rigidità e resistenza alla pianta?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quale elemento è più presente nella composizione del legno?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quale elemento garantisce elasticità alla pianta?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quale è la proprietà meccanica più importante?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dove si ricava?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tecnica di lavorazione rende le facce del pannello lisce?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 tra i due tipi di conifere e ad alto contenuto resinoso?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è la prima tecnica di lavorazione?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era la residenza di Einstein?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parte più interna del legno?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ciclo vitale del legno dura all'infinito? vero o falso?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CRUCILEGNO</dc:title>
  <dcterms:created xsi:type="dcterms:W3CDTF">2021-10-11T04:59:38Z</dcterms:created>
  <dcterms:modified xsi:type="dcterms:W3CDTF">2021-10-11T04:59:38Z</dcterms:modified>
</cp:coreProperties>
</file>