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CRUCIMORANDO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Era l'abito preferito di Cartesio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Costruito appositamente per cogliere in fallo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Lezione in lingua albionica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Insegnò canto gregoriano e fu incarcerato per... amore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L'animale induttivista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Era un mago secondo Giordano Bruno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 è lo stile degli scritti di Carlo Marx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 era Elrond prima della scelta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Schopenhauer lo è del sospetto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Intuì le potenzialità del gelo per la conservazione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gettò in acqua senza saper nuotare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Uccise Enrico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 durevole, soggetto al divenire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 "amico" di Montaigne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Quelli dei "de Witt" furono arrostiti e mangiati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Poco mancò a che divenisse la signora Kierkegaard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Proprietà delle grotte, specie in inverno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CRUCIMORANDO</dc:title>
  <dcterms:created xsi:type="dcterms:W3CDTF">2021-10-11T04:59:23Z</dcterms:created>
  <dcterms:modified xsi:type="dcterms:W3CDTF">2021-10-11T04:59:23Z</dcterms:modified>
</cp:coreProperties>
</file>