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CRUCIOPERAZIONI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364 x 18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198 x 26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523 x 36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654 x 22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169 x 21 =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234 x 66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433 x 16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324 x 12=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448 x 8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254 x 32 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CRUCIOPERAZIONI</dc:title>
  <dcterms:created xsi:type="dcterms:W3CDTF">2021-10-11T04:59:41Z</dcterms:created>
  <dcterms:modified xsi:type="dcterms:W3CDTF">2021-10-11T04:59:41Z</dcterms:modified>
</cp:coreProperties>
</file>