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CRUCIPITT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Dottori e medici ancora non hanno trovato una cura, è da anni che sei una rottura, e che la sera come le suore presto devi tornare in clausura, questo problema da molto ti dilania, stiamo parlando della tua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Musica, casini, alcool...ho un vuoto. Ragazzi vi prego non fatemi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Serate, cinema, sushi e bacchette... Sara ti prego toglimi 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giocare sei uno squallore, non segni manco un rigore sappiamo tutti che la Sara (mica scema) se la faceva col vero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sei tanto abile neanche con la tua linguetta, si dice che non ti piaccia mangiare 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letto non sei mai stato un gran maialino, e tutti sanno che non sei un amante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Fiumi, argini, nutrie e lumache, ma il simbolo di Villatora resta: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volta la Sara nel tuo telefono ha fatto la spia, guardando la cronologia e ha trovato un bel repertorio di: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 l'Emma Gasparin un trascorso c'è stato, una sera funesta lei ti ha cavalcato era Sara dopo la scoperta con un martello ti ha: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Nella tua compagnia ti sei sempre distinto per il tuo intelletto e il tuo spiccato istinto, tant'è che su whatsapp il gruppo ti hanno intestato e ..?.. l'hanno chiamato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Quando giochi a calcio non ti esce neanche mezzo pallonetto, a Saonara si dice che tu sia un pò scarpette, Davidone invece ha giocato dovunque un pò, adesso ti ha superato e gioca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Finché sul tagadà eri indaffarato, qualcuno in terrazza sotto il cielo stellato, prosecco ha sorseggiato, e in culo te l'ha fraccato! In quell'occasione hai saputo dire solo DIO CAN forse tua morosa era con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CRUCIPITT</dc:title>
  <dcterms:created xsi:type="dcterms:W3CDTF">2021-10-11T04:59:05Z</dcterms:created>
  <dcterms:modified xsi:type="dcterms:W3CDTF">2021-10-11T04:59:05Z</dcterms:modified>
</cp:coreProperties>
</file>