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CRUCIPONTE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qual'è il nome della barista del campo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fischia la fine della partita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prepari prima di andare al campo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nome del campo della propontedecimo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qual'è il nome del presidente della propontedecimo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nome del capitano del genoa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logo della propontedecimo rappresenta un...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 la porti in campo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può usare solo il portiere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 è stato il cannoniere del campionato 18/19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fai saltando un avversario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cosa si mette sotto i calzettoni in una partita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 quanti tempi è composta una partita di calcio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dice sempre il tuo mister usare la...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 che colore è la maglia del ponte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CRUCIPONTE</dc:title>
  <dcterms:created xsi:type="dcterms:W3CDTF">2021-10-11T04:59:19Z</dcterms:created>
  <dcterms:modified xsi:type="dcterms:W3CDTF">2021-10-11T04:59:19Z</dcterms:modified>
</cp:coreProperties>
</file>