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CRUCIRIMINI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DIVERTIMENTO    </w:t>
      </w:r>
      <w:r>
        <w:t xml:space="preserve">   DISCOTECHE    </w:t>
      </w:r>
      <w:r>
        <w:t xml:space="preserve">   LISCIO    </w:t>
      </w:r>
      <w:r>
        <w:t xml:space="preserve">   SANGIULIANO    </w:t>
      </w:r>
      <w:r>
        <w:t xml:space="preserve">   MIRAMARE    </w:t>
      </w:r>
      <w:r>
        <w:t xml:space="preserve">   ADRIATICO    </w:t>
      </w:r>
      <w:r>
        <w:t xml:space="preserve">   AMARCORD    </w:t>
      </w:r>
      <w:r>
        <w:t xml:space="preserve">   ARCODAUGUSTO    </w:t>
      </w:r>
      <w:r>
        <w:t xml:space="preserve">   BAGNO    </w:t>
      </w:r>
      <w:r>
        <w:t xml:space="preserve">   CASSONE    </w:t>
      </w:r>
      <w:r>
        <w:t xml:space="preserve">   CASTELSIGISMONDO    </w:t>
      </w:r>
      <w:r>
        <w:t xml:space="preserve">   DARSENA    </w:t>
      </w:r>
      <w:r>
        <w:t xml:space="preserve">   DOMUS    </w:t>
      </w:r>
      <w:r>
        <w:t xml:space="preserve">   FELLINI    </w:t>
      </w:r>
      <w:r>
        <w:t xml:space="preserve">   GIULIOCESARE    </w:t>
      </w:r>
      <w:r>
        <w:t xml:space="preserve">   GRANDHOTEL    </w:t>
      </w:r>
      <w:r>
        <w:t xml:space="preserve">   LEONBATTISTAALBERTI    </w:t>
      </w:r>
      <w:r>
        <w:t xml:space="preserve">   MALATESTA    </w:t>
      </w:r>
      <w:r>
        <w:t xml:space="preserve">   MARE    </w:t>
      </w:r>
      <w:r>
        <w:t xml:space="preserve">   MOSCONE    </w:t>
      </w:r>
      <w:r>
        <w:t xml:space="preserve">   OMBRELLONE    </w:t>
      </w:r>
      <w:r>
        <w:t xml:space="preserve">   PIADINA    </w:t>
      </w:r>
      <w:r>
        <w:t xml:space="preserve">   PIAZZATREMARTIRI    </w:t>
      </w:r>
      <w:r>
        <w:t xml:space="preserve">   PONTETIBERIO    </w:t>
      </w:r>
      <w:r>
        <w:t xml:space="preserve">   RIVABELLA    </w:t>
      </w:r>
      <w:r>
        <w:t xml:space="preserve">   SPIAGGIA    </w:t>
      </w:r>
      <w:r>
        <w:t xml:space="preserve">   TEATROGALLI    </w:t>
      </w:r>
      <w:r>
        <w:t xml:space="preserve">   TEMPIOMALATESTIANO    </w:t>
      </w:r>
      <w:r>
        <w:t xml:space="preserve">   VISERBA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CRUCIRIMINI</dc:title>
  <dcterms:created xsi:type="dcterms:W3CDTF">2021-10-11T05:00:02Z</dcterms:created>
  <dcterms:modified xsi:type="dcterms:W3CDTF">2021-10-11T05:00:02Z</dcterms:modified>
</cp:coreProperties>
</file>