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"Cambia in..."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L'ultima variante di HEETS lanciata sul mercato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si chiama il CEO di PMI?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Quando è stato lanciato IQOS in Italia? (ultime due cifre dell'anno)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nostro stabilimento di Crespellano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 è l'ultima campagna di comunicazione globale di PMI?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L'iconica figura associata a Marlboro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nostro Director P&amp;C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Development 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All'interno della tabaccheria contiene le sigarette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2021-10-11T04:58:37Z</dcterms:created>
  <dcterms:modified xsi:type="dcterms:W3CDTF">2021-10-11T04:58:37Z</dcterms:modified>
</cp:coreProperties>
</file>