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 intende quella serie di azioni da eseguire in rapida successione per rianimare un individuo colpito da un arresto cardiaco improvviso.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Sono le prime cure che il personale sanitario qualificato presta all'infortunato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Quando l'emorragia è arteriosa dobbiamo bloccare la fuoriuscita del sangue con una...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Contrazione involontaria, persistente e dolorosa di uno o più muscoli scheletrici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Sigla per indicare la manovra che va eseguita insieme alla manovra GAS, per individuare i segni di circolo.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“Andato fuori posto, slogato". Avviene quando all'interno di una articolazione, i capi articolari si spostano dalla loro posizione fisiologica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Manifestazione dolorosa della regione del calcagno, spontanea o provocata dalla pressione e dovuta a cause varie.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Stato di acuta insufficienza cardiocircolatoria con torpore mentale e ipertensione arteriosa. Può insorgere a seguito di traumi ed emorragie imponenti.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Raccolta di sangue più o meno abbondante, che si forma nello spessore di un tessuto, in seguito alla rottura di vasi sanguigni.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Reato contro la persona, o più nello specifico, contro la vita o l'incolumità del singolo.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Posizione in cui è posto il paziente in caso di shock.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Tecnica che prevede l'esecuzione di due manovre: compressioni toraciche e ventilazioni bocca a bocca.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Una mano sulla fronte e due dita dell'altra mano sotto il mento, in modo da sollevarlo verso l'alto. Questa manovra permette all'aria di passare in modo completo, impedendo alla lingua di ostruire il passaggio.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Tecnica di rianimazione che permette di ripristinare le funzionalità del cuore, in seguito ad arresto cardiaco.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Interruzione dell'integrità strutturale dell'osso che può essere di origine traumatica o spontanea (patologica).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Danno a un’articolazione provocato da un trauma con allungamento o rottura dei legamenti.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Tecnica di primo soccorso utilizzata per permettere ad un infortunato in stato di incoscienza di respirare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Sostegno delle funzioni vitali con metodi e strumenti avanzati(ACLS)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Fuoriuscita del sangue dai vasi sanguigni, sotto forma di un getto copioso, e sincrono con le pulsazioni cardiache.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Modificazione della struttura e funzione di un tessuto o di un organo, con alterazione della continuità, della forma o della funzione, provocata da cause biologiche, fisiche o chimiche.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Lesione muscolare che comporta l’allungamento eccessivo di uno o più muscoli. Può essere chiamata anche elongazione muscolare.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Grave situazione d'emergenza, caratterizzata dall'improvvisa cessazione dell'attività di pompa del cuore, dalla perdita di conoscenza e l'assenza del respiro.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È la conseguenza di un trauma diretto che non compromette l'integrità dei tessuti coinvolti. È una lesione traumatica delle parti molli o degli organi interni senza ferita della cute. Questo comporta la formazione di un coagulo di sangue all'interno (ematoma).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Lesione piuttosto grave che comporta la rottura di alcune fibre che compongono il muscolo. È causato da un’eccessiva sollecitazione e avviene spesso in condizioni di scarso allenamento.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Sigla per definire la manovra che viene utilizzata da un soccorritore nel primo soccorso, per monitorare i segni vitali di una persona colta da un malore improvviso, usando tre dei cinque sensi.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 manifesta con perdita totale di conoscenza, dilatazione della pupilla, disturbi della memoria, irregolarità delle pulsazioni cardiache e del respiro.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Insieme delle azioni che consentono di aiutare persone in difficoltà vittime di traumi o malori improvvisi, in attesa che arrivino in soccorso dei professionisti.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Protocollo d’intervento per arginare la reazione infiammatoria in caso di infortunio ed evitare che prenda il sopravvento. (acronimo inglese che sta per rest, ice, compression, elevation)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Numero telefonico del servizio di Urgenza ed Emergenza medica attivo in Italia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Contrazione transitoria improvvisa e involontaria di un gruppo di muscoli o di un singolo muscolo.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Necrosi di un tessuto per ischemia , per grave deficit di flusso sanguigno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Infiammazione del tendine che colpisce varie articolazioni (polso, spalla)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Sigla in inglese della tecnica di primo soccorso che comprende la RCP e una sequenza di azioni di supporto alle funzioni vitali. (BASIC LIFE SUPPORT)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caso di emorragia è consentito togliere corpi estranei conficcati nella ferita?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</dc:title>
  <dcterms:created xsi:type="dcterms:W3CDTF">2021-10-11T04:58:47Z</dcterms:created>
  <dcterms:modified xsi:type="dcterms:W3CDTF">2021-10-11T04:58:47Z</dcterms:modified>
</cp:coreProperties>
</file>