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Patrimonio Familiare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Sentimento di viva affezione verso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Alimento ottenuto grazie ad un composto di acqua,farina e 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Indumento che veniva indossato sopra la tunica intima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Genitivo plurale di Arpinatis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Colui che è a capo di qualche impresa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Vocativo singolare di Deus,dei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Primo nome dei romani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 di riposo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 il genitivo in AS quando viene usato con pater/mater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Congiuntivo perfetto attivo di 2 persona plurale di PERVENIO,IS,VENI,VENTUM,IRE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Vocativo plurale di victoria,ae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Velo utilizzato dalla sposa nell'antica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Maestri di eloquenza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Tavoletta di legno ricoperta da cera scura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Scatola dove venivano custoditi libri e papiri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Organo fondamentale del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 o insieme di norme che devono essere rispettate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2021-10-11T04:58:56Z</dcterms:created>
  <dcterms:modified xsi:type="dcterms:W3CDTF">2021-10-11T04:58:56Z</dcterms:modified>
</cp:coreProperties>
</file>