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volte si mettono nell'insalata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viene usata a scuola, è nera ed è appesa al muro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 solito gli adulti lo bevono di mattina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è un latticino, ce ne sono di vari tipi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viene usato per riscaldare il cibo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 si va per fare la spesa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 mcdonald le danno fritte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è un tipo di carne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 si scrivono i compiti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è una salsa rossa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</dc:title>
  <dcterms:created xsi:type="dcterms:W3CDTF">2021-10-11T04:59:21Z</dcterms:created>
  <dcterms:modified xsi:type="dcterms:W3CDTF">2021-10-11T04:59:21Z</dcterms:modified>
</cp:coreProperties>
</file>