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nome del protagonista del secondo romando del ciclo "I vinti"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Gli scrittori veristi adottano uno stile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nome della corrente letteraria di Verga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primo romanzo del Ciclo dei Vinti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realtà umana nel Verismo viene rappresentata in modo...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Motivo di morte per Gesualdo, il protagonista dell'opera Mastro Don Gesualdo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 cosa soffre Malpelo?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Gli ideali per Verga sono...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città in cui Verga scrive la maggior parte delle sue opere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Verga la concepisce come una dura lotta per la sopravvivenza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L'ambiente descritto da Verga nei primi romanzi di genere romantico passionale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città natale di Verga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2021-10-11T04:59:27Z</dcterms:created>
  <dcterms:modified xsi:type="dcterms:W3CDTF">2021-10-11T04:59:27Z</dcterms:modified>
</cp:coreProperties>
</file>