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Edificio costruito in onore del dio della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Opera di Policleto definita "il Canone"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autore dell'apollo parnopio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Palazzo del quale si conosce il famoso labirinto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Periodo della storia cretese precedente alla costruzione dei palazzi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quale regina Egizia fu rappresentata da un busto di pietra calcarea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Aggettivo che definisce il sorriso  delle sculture dell'età arcaica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chi è dedicata la piramide costruita dall'architetto Hemiùnu?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tempio costituito da una sola circonferenza di colonne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tecnica che consiste nell'incidere una parete rocciosa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tempio al quale Fidia ha risolto i problemi del frontone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Costruzione megalitica costituita da 2 o più elementi monolitici verticali aventi funzioni di appoggio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Corrispondenza incrociata tra arti in tensione e in riposo di una scultura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Quale ordine greco presenta come base della colonna il plinto?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tempio ritenuto dagli Egizi un prolungamento simbolico nel mondo dei vivi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bronzi ritrovati nel 1972 nel mar Ionio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arte che consisteva nel decorare i vasi con decorazioni geometriche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termine del secondo pronao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piccola statuetta in pietra che simboleggia la fertilità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tecnica scultorea che utilizza uno stampo di argilla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Linea verticale che separa il torace delle statue di bronzo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che ordine appartenevano le colonne che delimitavano il pronao del tempio di Cerere?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statua gigantesca che assumeva spesso anche il ruolo di guardiana dei templi o delle tombe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colore dello sfondo dei vasi con figure rosse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Come si chiama l' ultimo periodo Miceneo?</w:t>
            </w:r>
          </w:p>
        </w:tc>
      </w:tr>
    </w:tbl>
    <w:p>
      <w:pPr>
        <w:pStyle w:val="WordBankLarge"/>
      </w:pPr>
      <w:r>
        <w:t xml:space="preserve">   Dolmen    </w:t>
      </w:r>
      <w:r>
        <w:t xml:space="preserve">   Venere     </w:t>
      </w:r>
      <w:r>
        <w:t xml:space="preserve">   Sfinge    </w:t>
      </w:r>
      <w:r>
        <w:t xml:space="preserve">   Cnosso    </w:t>
      </w:r>
      <w:r>
        <w:t xml:space="preserve">    corinzio    </w:t>
      </w:r>
      <w:r>
        <w:t xml:space="preserve">   ziggurat    </w:t>
      </w:r>
      <w:r>
        <w:t xml:space="preserve">   monoptero    </w:t>
      </w:r>
      <w:r>
        <w:t xml:space="preserve">   fidia     </w:t>
      </w:r>
      <w:r>
        <w:t xml:space="preserve">   funerario    </w:t>
      </w:r>
      <w:r>
        <w:t xml:space="preserve">   Chèope    </w:t>
      </w:r>
      <w:r>
        <w:t xml:space="preserve">   alba    </w:t>
      </w:r>
      <w:r>
        <w:t xml:space="preserve">   Doriforo    </w:t>
      </w:r>
      <w:r>
        <w:t xml:space="preserve">   partenone    </w:t>
      </w:r>
      <w:r>
        <w:t xml:space="preserve">   cera persa     </w:t>
      </w:r>
      <w:r>
        <w:t xml:space="preserve">   prepalaziale    </w:t>
      </w:r>
      <w:r>
        <w:t xml:space="preserve">   opistodomo    </w:t>
      </w:r>
      <w:r>
        <w:t xml:space="preserve">   nero    </w:t>
      </w:r>
      <w:r>
        <w:t xml:space="preserve">   Chiasmo    </w:t>
      </w:r>
      <w:r>
        <w:t xml:space="preserve">   di riace     </w:t>
      </w:r>
      <w:r>
        <w:t xml:space="preserve">   Nefertiti    </w:t>
      </w:r>
      <w:r>
        <w:t xml:space="preserve">   graffito    </w:t>
      </w:r>
      <w:r>
        <w:t xml:space="preserve">   Arcaico    </w:t>
      </w:r>
      <w:r>
        <w:t xml:space="preserve">   Vascolare     </w:t>
      </w:r>
      <w:r>
        <w:t xml:space="preserve">   Tardo    </w:t>
      </w:r>
      <w:r>
        <w:t xml:space="preserve">   Ionico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</dc:title>
  <dcterms:created xsi:type="dcterms:W3CDTF">2021-10-11T04:59:36Z</dcterms:created>
  <dcterms:modified xsi:type="dcterms:W3CDTF">2021-10-11T04:59:36Z</dcterms:modified>
</cp:coreProperties>
</file>