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massimo parallelo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strumento di sicurezza, utilizzato in alpinismo e in arrampicata, composto da due moschettoni tra loro collegati da una fettuccia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costa rocciosa con pareti a picco, alte e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L'angolo formato da una retta orizzontale con la direzione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si chiama il lato della montagna?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immaginario arco che congiunge il Polo Nord con il Polo Sud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nodo che unisce due corde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Cosa significa la sigla E sopra una cartina?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chiodo di sicurezza per alpinisti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nodo Autobloccante per discese su corda o sicurezza in generale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rappresenta schematicamente la provenienza dei venti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 il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struttura  a uso degli alpinisti per rifugio e pernottamento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 dei nodi più importanti nell'arrampicata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Processo chimico operato dall'acqua in rocce calcaree, che determina particolari forme di erosione superficiali e sotterranee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2021-10-11T05:00:14Z</dcterms:created>
  <dcterms:modified xsi:type="dcterms:W3CDTF">2021-10-11T05:00:14Z</dcterms:modified>
</cp:coreProperties>
</file>