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CRUCIVERBA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 provocato una pandemia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canta Voce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Piante conifere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Giocattolo di carta o tela solitamente a forma di rombo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Studio degli astri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Formano le molecole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Contengono nucleo e citoplasma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Dopo sechs in tedesco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scrisse la Divina Commedia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Lisbona è la sua capitale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Collegano la trachea ai polmoni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calcio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due lati del triangolo rettangolo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Capitale della Spagna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colore della clorofilla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Dipinse la morte di Marat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Alpi che ospitano il Monte Bianco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Popolo dell'antico Egitto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Parte "alta" della città di Atene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Cane tedesco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solido con il ... gelato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Strumento musicale...magico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Fiume che attraversa Londra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Sport in cui gli atleti hanno...l'acqua alla gola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somma di eleven+six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nostri Colli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 non presenta difficoltà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Casa in tedesco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Né liquidi, né gassosi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</dc:title>
  <dcterms:created xsi:type="dcterms:W3CDTF">2021-12-18T03:38:23Z</dcterms:created>
  <dcterms:modified xsi:type="dcterms:W3CDTF">2021-12-18T03:38:23Z</dcterms:modified>
</cp:coreProperties>
</file>