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CRUCIVERBA CHIARAVALLESE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Inizialmente veniva chiamata così in latino.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E'" della pietra".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Comune confinante.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Distrusse Chiaravalle nel 1659.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Località che ospita il Santuario Maria Santissima della Pietra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 festeggia il 3 febbraio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Titolo concesso dal Presidente della Repubblica nel 2012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Palazzo storico di Chiaravalle.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Nome di chi ci 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Nome del teatro comunale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Ospita i "cappuccini"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E' una frazione.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Piazza che ospita la Chiesa Matrice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CHIARAVALLESE</dc:title>
  <dcterms:created xsi:type="dcterms:W3CDTF">2021-10-11T04:59:00Z</dcterms:created>
  <dcterms:modified xsi:type="dcterms:W3CDTF">2021-10-11T04:59:00Z</dcterms:modified>
</cp:coreProperties>
</file>