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DANTESCO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chiamava la moglie di Dante?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 quel luogo di transito prima di andare in Paradiso e dove le anime scontavano le pene?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si chiama il luogo dove andavano i non battezzati nell’inferno?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 che colore spesso vengono rappresentati i vestiti di dante Alighieri?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ha scritto la DIVINA COMMEDIA?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è nato Dante? A…..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non viene mai detta la parola “DIO”?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leggeva la “divina commedia” in piazza e le ha dato questo nome?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ha finito la sua opera (divina commedia)?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ha dato il nome di “Divina Commedia”?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DANTESCO</dc:title>
  <dcterms:created xsi:type="dcterms:W3CDTF">2022-01-29T03:38:37Z</dcterms:created>
  <dcterms:modified xsi:type="dcterms:W3CDTF">2022-01-29T03:38:37Z</dcterms:modified>
</cp:coreProperties>
</file>