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DELL'ARTE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pianta del duomo di Siena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finestre a 2 arcate dell'arte gotica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suddivisione interna di un edificio di grandi dimensioni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 fece edificare la cappella degli Scrovegni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pilastro romanico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pittura eseguita sull'intonaco fresco di una parete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esprime il tema del colloquio tra madre e figlio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Nicola e Giovanni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origini di Nicola Pisano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tecnica scultorea che evidenzia i panneggi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scultura a tutto rilievo, compiuta in ogni sua parte, sicché si può girare intorno a essa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chi dipinse la Maestà nel 1312-1315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 allievo di Arnolfo Di Cambio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edificio maggiormente rappresentativo dell'arte gotica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 l'esponente del decorativismo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tecnica di scultura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cosa si usò per i motivi sugli ornamenti della Maestà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Vista panoramica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nasce per coprire edifici con struttura portante in muratura e/o pietra e pertanto essa stessa ne assume il medesimo impianto strutturale.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prospettiva utilizzata da Giotto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riferisce a una corrente di pensiero sorta in Europa a partire dal XVI e XVII secolo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elemento decorativo dell'architettura gotica, in antichità era anche usato come elemento decorativo dell'altare posto frontalmente alla navata centrale.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utilizzava maggiormente volumetria e prospettiva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luogo di nascita di Giovanni Pisano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elemento architettonico a forma di baldacchino che sovrasta l'altare maggiore nelle chiese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cappella del palazzo reale di Parigi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Finestra circolare caratteristica dell'arte gotica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DELL'ARTE</dc:title>
  <dcterms:created xsi:type="dcterms:W3CDTF">2021-10-11T04:59:06Z</dcterms:created>
  <dcterms:modified xsi:type="dcterms:W3CDTF">2021-10-11T04:59:06Z</dcterms:modified>
</cp:coreProperties>
</file>