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DELL'ARTE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Stile di colonne più particolare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dea dei serpenti è stata rappresentata con una....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Periodo che va dal 323 al 31 a.C.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Materiale più utilizzato nell'età minoica\micenea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Scultore greco famoso nel 430 a.C.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Stratego dell'antica grecia ( 495 a.C)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Rigonfiamento del fusto della colonna a circa un terzo della sua altezza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Parte frontale del tempio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Sono i periodi che suddividono l'età greca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Elemento decorativo o figurato che corona il vertice e gli angoli del frontone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Palazzo più importante nell'età Micenea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Affresco che rappresenta il gioco del toro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Architetto greco, famoso teorico dell'architettura dei templi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Stile architettonico più semplice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Termine utilizzato per indicare la parte più alta della polis dell'antica Grecia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re di Creta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greci li pitturavano con pitture vascolari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Elemento architettonico con scanalature verticali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Edificio di culto, dedicato letteralmente "a tutte le divinità"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Sostengono i templi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Centro delle attività politiche e religiose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Primo periodo dell'età Minoica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Animale mitologico greco che veniva rappresentato spesso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Materiale più utilizzato nell'età Micenea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Città natale di Fidia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Parte finale della colonna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greco antico significa "fascia o nastro"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Città greche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Termine utilizzato per indicare la parte bassa delle polis dell'antica Grecia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Parte del tempio dove si trova la statua del dio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DELL'ARTE</dc:title>
  <dcterms:created xsi:type="dcterms:W3CDTF">2021-10-11T04:59:20Z</dcterms:created>
  <dcterms:modified xsi:type="dcterms:W3CDTF">2021-10-11T04:59:20Z</dcterms:modified>
</cp:coreProperties>
</file>