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DI DANTE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 significato allegorico ha la lupa?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 c’è nell’antinferno?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 lussuriosa insieme a Francesca.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 ruolo aveva Dante in politica?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Traghettatore dantesco dei dannati.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 significato allegorico ha a lince?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 si chiama il girone che viene prima dell’inferno?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 chi viene mandato Virgilio a salvare 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 aggiunse l’aggettivo “divina” alla Commedia di Dante?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si chiama l’imperatore che da la speranza a Dante di tornare a Firenze?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Vecchio a guardia del Purgatorio.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 significato allegorico ha il leone?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 sposa 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 rappresenta la ragione umana?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 che partito faceva parte 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Dove muore 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Dove nasce 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 tre teste punisce i dannati.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DI DANTE</dc:title>
  <dcterms:created xsi:type="dcterms:W3CDTF">2021-10-11T04:59:53Z</dcterms:created>
  <dcterms:modified xsi:type="dcterms:W3CDTF">2021-10-11T04:59:53Z</dcterms:modified>
</cp:coreProperties>
</file>