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DI MATEMATICA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dicono due insiemi che contengono gli stessi elementi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é la misura più piccola del metro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insieme che contiene un solo elemento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Quale unità di misura usiamo per misurare il volume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insieme che contiene infiniti elementi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Oltre al sistema internazionale (SI) quale sistema si utilizza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unità di misura usiamo per misurare la temperatura termodinamica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chiama il sistema internazionale delle misure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Quale unità di misura usiamo per misurare il tempo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insieme che non contiene nessun elemento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MATEMATICA </dc:title>
  <dcterms:created xsi:type="dcterms:W3CDTF">2021-10-11T04:59:35Z</dcterms:created>
  <dcterms:modified xsi:type="dcterms:W3CDTF">2021-10-11T04:59:35Z</dcterms:modified>
</cp:coreProperties>
</file>