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DI MATEMATICA E SCIENZE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 otto zampe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 animali che hanno lo scheletro interno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Acqua allo stato solido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sono i gatti, i leoni e le tigri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20 - 18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Mangia solo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baffi del gatto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doppio di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Buchi microscopici per la traspirazione delle foglie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Assorbono l'acqua dal terreno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60 minuti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numero dopo il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Allattano i piccoli con le mammelle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99 + 1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 x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L'insetto che produce il miele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DI MATEMATICA E SCIENZE</dc:title>
  <dcterms:created xsi:type="dcterms:W3CDTF">2021-10-11T05:00:09Z</dcterms:created>
  <dcterms:modified xsi:type="dcterms:W3CDTF">2021-10-11T05:00:09Z</dcterms:modified>
</cp:coreProperties>
</file>