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FUNZIONI (CENCI, MARCHIONNI E SEGANTINI)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intersezioni con l'asse delle 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funzione ha come grafico una parabola, la funzione si 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funzione biunivoca (che va da B a A) è detta ... di f (che va da A a 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grafico della funzione è simmetrica rispetta all'origine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una funzione è crescente in senso lato, ciò vuol dire che il suo grafico presenta un tratto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funzione se è sia suriettiva che iniettiva è detta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funzioni esponienziali, logaritmiche e gonomioetriche, sono funzioni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 o g si legge f ... 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insieme delle immagini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funzione costantemente decrescente o costantemente crescente è detta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FUNZIONI (CENCI, MARCHIONNI E SEGANTINI) </dc:title>
  <dcterms:created xsi:type="dcterms:W3CDTF">2021-10-11T04:59:31Z</dcterms:created>
  <dcterms:modified xsi:type="dcterms:W3CDTF">2021-10-11T04:59:31Z</dcterms:modified>
</cp:coreProperties>
</file>