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CRUCIVERBA LATINO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	COME SI CHIAMAVA LA SALA DA PRANZO DI UNA DOMUS ROMANA?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	CHE SCARPE INDOSSAVANO I MILITARI?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18.	LA TAVOLETTA INCERATA PER SCRIVERE?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9.	LA TERZA PERSONA SINGOLARE DEL VERBO MITTO AL PERFETTO INDICATIVO ATTIVO?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17.	COME SI CHIAMAVA LO STELO DI CANNA PER SCRIVERE?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13.	LA PRIMA PERSONA SINGOLARE DEL VERBO MONEO AL CONGIUNTIVO PERFETTO ATTIVO?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10.	COME SI CHIAMAVA IL LOCALE ADIBITO AD AULA SCOLASTICA? TABERNA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16.	IL VELO CHE INDOSSAVA LA SPOSA DURANTE IL MATRIMONIO?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20.	L’INGRESSO ERA DIVISO IN DUE: FAUCES E…?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19.	NOME DEL CANTO NUZIALE?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12.	QUAL ERA LA CLASSE SOCIALE PIU’ POVERA NELL’ANTICA ROMA?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15.	QUAL ERA LA FASCIA PER IL SENO NELL’ANTICA ROMA?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	COME SI CHIAMAVA IL BUCO DA CUI ENTRAVA LA LUCE SOLARE NELLA DOMUS ROMANA?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	COME SI CHIAMAVA LO SCHIAVO ISTRUITO?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	COME SI CHIAMAVANO GLI SCHIAVI LIBERATI O AFFRANCATI?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14.	COME SI CHIAMAVA LA CLASSE SOCIALE PIU’ RICCA A ROMA?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6.	COME SI CHIAMAVA LA TUNICA DI TIPO INTIMA?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11.	COME SI CHIAMAVA IL MANTELLO MASCHILE?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	CHI AVEVA IL POTERE SU TUTTA LA FAMIGLIA ROMANA? 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	COME SI CHIAMA LA PENNA DELLO SCOLARO?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CRUCIVERBA LATINO</dc:title>
  <dcterms:created xsi:type="dcterms:W3CDTF">2021-10-10T23:43:35Z</dcterms:created>
  <dcterms:modified xsi:type="dcterms:W3CDTF">2021-10-10T23:43:35Z</dcterms:modified>
</cp:coreProperties>
</file>