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CRUCIVERBA    LA REGIONE NORDICA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 pescano nella regione nordica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Indice Sviluppo Umano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Stato della regione nordica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nome di una penisola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Riga è la capitale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lago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Mitiga il clima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 sono 28 Parchi nazionali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Multinazionale del Mobile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Capitale della Finlandia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Getti di vapore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Ordinamento politico della Lettonia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Moneta della Danimarca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Paesaggio tipico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Reykjavik è la capitale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Capitale della Svezia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territorio è prevalentemente...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Simboleggia Copenaghen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Creò un famoso Premio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Capitale dell'Estonia</w:t>
            </w:r>
          </w:p>
        </w:tc>
      </w:tr>
    </w:tbl>
    <w:p>
      <w:pPr>
        <w:pStyle w:val="WordBankLarge"/>
      </w:pPr>
      <w:r>
        <w:t xml:space="preserve">   Estonia    </w:t>
      </w:r>
      <w:r>
        <w:t xml:space="preserve">   Platesse    </w:t>
      </w:r>
      <w:r>
        <w:t xml:space="preserve">   Helsinki    </w:t>
      </w:r>
      <w:r>
        <w:t xml:space="preserve">   Lettonia    </w:t>
      </w:r>
      <w:r>
        <w:t xml:space="preserve">   pianeggiante    </w:t>
      </w:r>
      <w:r>
        <w:t xml:space="preserve">   Saimaa    </w:t>
      </w:r>
      <w:r>
        <w:t xml:space="preserve">   Jutland    </w:t>
      </w:r>
      <w:r>
        <w:t xml:space="preserve">   ISU    </w:t>
      </w:r>
      <w:r>
        <w:t xml:space="preserve">   Corona    </w:t>
      </w:r>
      <w:r>
        <w:t xml:space="preserve">   Corrente del golfo    </w:t>
      </w:r>
      <w:r>
        <w:t xml:space="preserve">   Sirenetta    </w:t>
      </w:r>
      <w:r>
        <w:t xml:space="preserve">   Tundra    </w:t>
      </w:r>
      <w:r>
        <w:t xml:space="preserve">   Svezia    </w:t>
      </w:r>
      <w:r>
        <w:t xml:space="preserve">   Stoccolma    </w:t>
      </w:r>
      <w:r>
        <w:t xml:space="preserve">   IKEA    </w:t>
      </w:r>
      <w:r>
        <w:t xml:space="preserve">   Nobel    </w:t>
      </w:r>
      <w:r>
        <w:t xml:space="preserve">   Geyser    </w:t>
      </w:r>
      <w:r>
        <w:t xml:space="preserve">   Islanda    </w:t>
      </w:r>
      <w:r>
        <w:t xml:space="preserve">   Riga    </w:t>
      </w:r>
      <w:r>
        <w:t xml:space="preserve">   Repubblica parlamentare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CRUCIVERBA    LA REGIONE NORDICA</dc:title>
  <dcterms:created xsi:type="dcterms:W3CDTF">2021-10-10T23:43:31Z</dcterms:created>
  <dcterms:modified xsi:type="dcterms:W3CDTF">2021-10-10T23:43:31Z</dcterms:modified>
</cp:coreProperties>
</file>