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MATTEO OBIT 1AL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Sottoinsieme della popolazione.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trova moltiplicando i fattori comuni e non comuni presi una sola volta col massimo esponente.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Somma algebrica di più monomi.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Oggetto di un'indagine.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Frazione il cui denominatore è minore del denominatore.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Esponente con cui ciascuna lettera compare in un monomio.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 trova moltiplicando i fattori comuni presi una sola volta col minimo esponente.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Termine che occupa il posto centrale in una distribuzione.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Numeri interi con lo stesso segno.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Frazione in cui il numeratore è un multiplo del denominatore.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Numeri interi con segni diversi.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 il cui monomio è scritto se è il prodotto di un coefficiente numerico per una o più lettere.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Numero maggiore di 1 che non ha altri divisori all'infuori di se stesso.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Espressione algebrica letterale.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termine a cui corrisponde la massima frequenza nella distribuzione.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Media il cui valore non dipende da tutti i valori della serie.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Raggruppamento di oggetti di qualsiasi naturale.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Frazione il cui numeratore è maggiore del denominatore.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MATTEO OBIT 1AL</dc:title>
  <dcterms:created xsi:type="dcterms:W3CDTF">2021-10-11T04:58:55Z</dcterms:created>
  <dcterms:modified xsi:type="dcterms:W3CDTF">2021-10-11T04:58:55Z</dcterms:modified>
</cp:coreProperties>
</file>