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RIEVOCA-RICORDI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oggetto utilizzato come appoggio.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l'eccesso di zuccheri nel sangue provoca una malattia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radice utilizzata per la produzione di caramelle dal tipico colore scuro.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 della miscela di gas che respiriamo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gioco in scatola nella quale puoi diventare milionario comprando case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urli una sequenza di numeri. gioco basato sulla fortuna di numeri.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formano 100 anni di storia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anziano ne maturo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è un ex lavoratore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luogo della casa dove viene tramandata una tradizione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quelli veri sono rari, come i tesori. in questo luogo ne avete fatti di nuovi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RIEVOCA-RICORDI</dc:title>
  <dcterms:created xsi:type="dcterms:W3CDTF">2021-10-11T04:59:41Z</dcterms:created>
  <dcterms:modified xsi:type="dcterms:W3CDTF">2021-10-11T04:59:41Z</dcterms:modified>
</cp:coreProperties>
</file>