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STORIA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Quale era il messaggio alla base del cristianesimo?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Introduce una tassa sull'urina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causa della mancanza di schiavi,i grandi proprietari terrieri affidarono le terre a contadini detti...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Nel 193 d.C. l'impero è sconvolto da una guerra civile,in seguito alla morte di chi?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secondo secolo fu definito dagli storici il...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si chiamavano molte delle città fondate da Adriano?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 è il successore di Caracalla?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Era nato in Spagna e fu dunque il primo imperatore di origine non italica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erano chiamate le comunità nelle quali si organizzarono i primi gruppi cristiani?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Caracalla,il figlio di Settimio,aveva un fratello,come si chiamava?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STORIA</dc:title>
  <dcterms:created xsi:type="dcterms:W3CDTF">2021-10-11T04:59:44Z</dcterms:created>
  <dcterms:modified xsi:type="dcterms:W3CDTF">2021-10-11T04:59:44Z</dcterms:modified>
</cp:coreProperties>
</file>